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отношении: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ООО «СУРГУТАГРЕГАТРЕМОНТ» Завалина Андрея Борисовича,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628433, </w:t>
      </w:r>
      <w:r>
        <w:rPr>
          <w:rFonts w:ascii="Times New Roman" w:eastAsia="Times New Roman" w:hAnsi="Times New Roman" w:cs="Times New Roman"/>
          <w:sz w:val="26"/>
          <w:szCs w:val="26"/>
        </w:rPr>
        <w:t>Кушникова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62, офис 12,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р-н, Ханты-Мансийский Автономный округ - Югра АО,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6rplc-1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Завалин А.Б.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>
        <w:rPr>
          <w:rFonts w:ascii="Times New Roman" w:eastAsia="Times New Roman" w:hAnsi="Times New Roman" w:cs="Times New Roman"/>
          <w:sz w:val="26"/>
          <w:szCs w:val="26"/>
        </w:rPr>
        <w:t>ООО «СУРГУТАГРЕГАТРЕМОНТ»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628433, </w:t>
      </w:r>
      <w:r>
        <w:rPr>
          <w:rFonts w:ascii="Times New Roman" w:eastAsia="Times New Roman" w:hAnsi="Times New Roman" w:cs="Times New Roman"/>
          <w:sz w:val="26"/>
          <w:szCs w:val="26"/>
        </w:rPr>
        <w:t>Кушникова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62, офис 12,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р-н, Ханты-Мансийский Автономный округ - Югра АО,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 в установленный законодательством о налогах и сборах срок,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24.00 часов 25.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налоговую декларацию по налогу на добавленную стоимость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Завали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А.Б.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Завалин А.Б.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Завалин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Завалин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А.Б.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86172411600367400002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</w:t>
      </w:r>
      <w:r>
        <w:rPr>
          <w:rFonts w:ascii="Times New Roman" w:eastAsia="Times New Roman" w:hAnsi="Times New Roman" w:cs="Times New Roman"/>
          <w:sz w:val="26"/>
          <w:szCs w:val="26"/>
        </w:rPr>
        <w:t>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Завалина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4 пункта 1 статьи 23 Налогового кодекса Российской Федерации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пунктов 1, 6 статьи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Налоговая декларация (расчет) представляется в установленные законодательством о налогах и сборах сроки.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5 статьи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названного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Налоговый период (в том числе для налогоплательщиков, исполняющих обязанности налоговых агентов) устанавливается как квартал (статья 163 Налогового кодекса Российской Федерации).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 (пункт 1 статьи 27 Налогового кодекса Российской Федерации).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6"/>
          <w:szCs w:val="26"/>
        </w:rPr>
        <w:t>законода-тельством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Завалин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 возникновения обязанности у юридического лица предоставить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налоговую декларацию по налогу на добавленную стоимость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квартал 2023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Завалин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Завалин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Завалин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ЗавалинА.Б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Завалин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Завалиным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Завалин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А.Б.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«СУРГУТАГРЕГАТРЕМ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ОНТ» Завалина Андрея Борисовича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0412365400135008882415165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6rplc-18">
    <w:name w:val="cat-PassportData grp-26 rplc-18"/>
    <w:basedOn w:val="DefaultParagraphFont"/>
  </w:style>
  <w:style w:type="character" w:customStyle="1" w:styleId="cat-UserDefinedgrp-36rplc-19">
    <w:name w:val="cat-UserDefined grp-3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www.consultant.ru/popular/koap/13_6.htm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